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2-1481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-09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Пилот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Мирзоеву Нору </w:t>
      </w:r>
      <w:r>
        <w:rPr>
          <w:rFonts w:ascii="Times New Roman" w:eastAsia="Times New Roman" w:hAnsi="Times New Roman" w:cs="Times New Roman"/>
          <w:sz w:val="26"/>
          <w:szCs w:val="26"/>
        </w:rPr>
        <w:t>Ниёзовичу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«Пилот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Мирзоеву Нору </w:t>
      </w:r>
      <w:r>
        <w:rPr>
          <w:rFonts w:ascii="Times New Roman" w:eastAsia="Times New Roman" w:hAnsi="Times New Roman" w:cs="Times New Roman"/>
          <w:sz w:val="26"/>
          <w:szCs w:val="26"/>
        </w:rPr>
        <w:t>Ниёзовичу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2-1481</w:t>
      </w:r>
      <w:r>
        <w:rPr>
          <w:rFonts w:ascii="Times New Roman" w:eastAsia="Times New Roman" w:hAnsi="Times New Roman" w:cs="Times New Roman"/>
          <w:sz w:val="16"/>
          <w:szCs w:val="16"/>
        </w:rPr>
        <w:t>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PassportDatagrp-7rplc-11">
    <w:name w:val="cat-PassportData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